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瘦身美体瑜珈训练</w:t>
      </w:r>
    </w:p>
    <w:p>
      <w:r>
        <w:rPr>
          <w:rFonts w:ascii="宋体" w:hAnsi="宋体" w:eastAsia="宋体"/>
          <w:sz w:val="24"/>
        </w:rPr>
        <w:t>（韩）李政勋著；韩玉萍译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瘦身美体瑜珈训练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（韩）李政勋著；韩玉萍译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本书出售、求购地址：https://www.jiaokey.com/book/detail/11278137.html</w:t>
      </w:r>
    </w:p>
    <w:p>
      <w:r>
        <w:t>更多相关图书推荐：https://www.jiaokey.com</w:t>
      </w:r>
    </w:p>
    <w:p>
      <w:r>
        <w:t>（韩）李政勋著；韩玉萍译 其他作品：https://www.jiaokey.com/tag/（韩）李政勋著；韩玉萍译.html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关键词搜索：https://www.jiaokey.com/tag/瘦身美体瑜珈训练.html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