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数字技术与著作权  观念、规范与实例</w:t>
      </w:r>
    </w:p>
    <w:p>
      <w:r>
        <w:rPr>
          <w:rFonts w:ascii="宋体" w:hAnsi="宋体" w:eastAsia="宋体"/>
          <w:sz w:val="24"/>
        </w:rPr>
        <w:t>沈仁干主编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数字技术与著作权  观念、规范与实例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沈仁干主编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本书出售、求购地址：https://www.jiaokey.com/book/detail/11278076.html</w:t>
      </w:r>
    </w:p>
    <w:p>
      <w:r>
        <w:t>更多相关图书推荐：https://www.jiaokey.com</w:t>
      </w:r>
    </w:p>
    <w:p>
      <w:r>
        <w:t>沈仁干主编 其他作品：https://www.jiaokey.com/tag/沈仁干主编.html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关键词搜索：https://www.jiaokey.com/tag/数字技术与著作权  观念、规范与实例.html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