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加拿大法律发达史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加拿大法律发达史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本书出售、求购地址：https://www.jiaokey.com/book/detail/11278075.html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关键词搜索：https://www.jiaokey.com/tag/加拿大法律发达史.html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