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西方管乐合奏曲精选  初级  3  单簧管  1  分谱</w:t>
      </w:r>
    </w:p>
    <w:p>
      <w:r>
        <w:rPr>
          <w:rFonts w:ascii="宋体" w:hAnsi="宋体" w:eastAsia="宋体"/>
          <w:sz w:val="24"/>
        </w:rPr>
        <w:t>德国和步音乐出版有限公司提供版权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西方管乐合奏曲精选  初级  3  单簧管  1  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德国和步音乐出版有限公司提供版权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['西方', '管乐', '合奏曲', '精选', ' ', ' ', '初级', ' ', ' ', '3', ' ', ' ', '单簧管', ' ', ' ', '1', ' ', ' ', '分谱']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本书出售、求购地址：https://www.jiaokey.com/book/detail/11277918.html</w:t>
      </w:r>
    </w:p>
    <w:p>
      <w:r>
        <w:t>更多相关图书推荐：https://www.jiaokey.com</w:t>
      </w:r>
    </w:p>
    <w:p>
      <w:r>
        <w:t>德国和步音乐出版有限公司提供版权 其他作品：https://www.jiaokey.com/tag/德国和步音乐出版有限公司提供版权.html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关键词搜索：https://www.jiaokey.com/tag/['西方', '管乐', '合奏曲', '精选', ' ', ' ', '初级', ' ', ' ', '3', ' ', ' ', '单簧管', ' ', ' ', '1', ' ', ' ', '分谱'].html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