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情感艺术的美学历程  西方音乐思想史中的情感论美学</w:t>
      </w:r>
    </w:p>
    <w:p>
      <w:r>
        <w:rPr>
          <w:rFonts w:ascii="宋体" w:hAnsi="宋体" w:eastAsia="宋体"/>
          <w:sz w:val="24"/>
        </w:rPr>
        <w:t>邢维凯著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情感艺术的美学历程  西方音乐思想史中的情感论美学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邢维凯著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本书出售、求购地址：https://www.jiaokey.com/book/detail/11277873.html</w:t>
      </w:r>
    </w:p>
    <w:p>
      <w:r>
        <w:t>更多相关图书推荐：https://www.jiaokey.com</w:t>
      </w:r>
    </w:p>
    <w:p>
      <w:r>
        <w:t>邢维凯著 其他作品：https://www.jiaokey.com/tag/邢维凯著.html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关键词搜索：https://www.jiaokey.com/tag/情感艺术的美学历程  西方音乐思想史中的情感论美学.html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