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从零起步学二胡轻松入门  少儿版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从零起步学二胡轻松入门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本书出售、求购地址：https://www.jiaokey.com/book/detail/11277866.html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关键词搜索：https://www.jiaokey.com/tag/从零起步学二胡轻松入门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