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从零起步学架子鼓初级教程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从零起步学架子鼓初级教程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本书出售、求购地址：https://www.jiaokey.com/book/detail/11277861.html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关键词搜索：https://www.jiaokey.com/tag/从零起步学架子鼓初级教程.html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