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书名：新编京剧小戏考</w:t>
      </w:r>
    </w:p>
    <w:p>
      <w:r>
        <w:t>作者：柴俊为编</w:t>
      </w:r>
    </w:p>
    <w:p>
      <w:r>
        <w:t>出版社：上海：上海文化出版社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新编京剧小戏考 评论地址：https://www.jiaokey.com/book/detail/11277818.html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