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372例题解析电工电路  上</w:t>
      </w:r>
    </w:p>
    <w:p>
      <w:r>
        <w:rPr>
          <w:rFonts w:ascii="宋体" w:hAnsi="宋体" w:eastAsia="宋体"/>
          <w:sz w:val="24"/>
        </w:rPr>
        <w:t>（日）山口胜也等著；聂凤仁译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372例题解析电工电路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（日）山口胜也等著；聂凤仁译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本书出售、求购地址：https://www.jiaokey.com/book/detail/11277764.html</w:t>
      </w:r>
    </w:p>
    <w:p>
      <w:r>
        <w:t>更多相关图书推荐：https://www.jiaokey.com</w:t>
      </w:r>
    </w:p>
    <w:p>
      <w:r>
        <w:t>（日）山口胜也等著；聂凤仁译 其他作品：https://www.jiaokey.com/tag/（日）山口胜也等著；聂凤仁译.html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关键词搜索：https://www.jiaokey.com/tag/372例题解析电工电路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