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作者：肖兰，马爱芳主编</w:t>
      </w:r>
    </w:p>
    <w:p>
      <w:r>
        <w:t>出版社：北京：中国水利水电出版社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电机与拖动 评论地址：https://www.jiaokey.com/book/detail/11277750.html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