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书名：物理学超级DIY. 无畏的伽利略</w:t>
      </w:r>
    </w:p>
    <w:p>
      <w:r>
        <w:t>作者：李景文著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总页数：177</w:t>
      </w:r>
    </w:p>
    <w:p>
      <w:r>
        <w:t>更多请访问教客网: www.jiaokey.com</w:t>
      </w:r>
    </w:p>
    <w:p>
      <w:r>
        <w:t>物理学超级DIY. 无畏的伽利略 评论地址：https://www.jiaokey.com/book/detail/11277707.html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