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书名：日心说创始人  惊世骇俗的哥白尼</w:t>
      </w:r>
    </w:p>
    <w:p>
      <w:r>
        <w:t>作者：李旭雨，宁胜克编著；杨建邺，魏志刚图片提供</w:t>
      </w:r>
    </w:p>
    <w:p>
      <w:r>
        <w:t>出版社：武汉：湖北少年儿童出版社</w:t>
      </w:r>
    </w:p>
    <w:p>
      <w:r>
        <w:t>出版日期：2004.07</w:t>
      </w:r>
    </w:p>
    <w:p>
      <w:r>
        <w:t>总页数：157</w:t>
      </w:r>
    </w:p>
    <w:p>
      <w:r>
        <w:t>更多请访问教客网: www.jiaokey.com</w:t>
      </w:r>
    </w:p>
    <w:p>
      <w:r>
        <w:t>日心说创始人  惊世骇俗的哥白尼 评论地址：https://www.jiaokey.com/book/detail/11277704.html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