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《看听学》教学辅导用书  2</w:t>
      </w:r>
    </w:p>
    <w:p>
      <w:r>
        <w:rPr>
          <w:rFonts w:ascii="宋体" w:hAnsi="宋体" w:eastAsia="宋体"/>
          <w:sz w:val="24"/>
        </w:rPr>
        <w:t>张祖忻，蒋昕宇主编；张逸辉，彭丽，刘玲，王静荷，吴沉吟，俞桢珍，张琳编者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《看听学》教学辅导用书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张祖忻，蒋昕宇主编；张逸辉，彭丽，刘玲，王静荷，吴沉吟，俞桢珍，张琳编者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本书出售、求购地址：https://www.jiaokey.com/book/detail/11277674.html</w:t>
      </w:r>
    </w:p>
    <w:p>
      <w:r>
        <w:t>更多相关图书推荐：https://www.jiaokey.com</w:t>
      </w:r>
    </w:p>
    <w:p>
      <w:r>
        <w:t>张祖忻，蒋昕宇主编；张逸辉，彭丽，刘玲，王静荷，吴沉吟，俞桢珍，张琳编者 其他作品：https://www.jiaokey.com/tag/张祖忻，蒋昕宇主编；张逸辉，彭丽，刘玲，王静荷，吴沉吟，俞桢珍，张琳编者.html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关键词搜索：https://www.jiaokey.com/tag/《看听学》教学辅导用书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