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最新高一英语手册  上  第2版</w:t>
      </w:r>
    </w:p>
    <w:p>
      <w:r>
        <w:rPr>
          <w:rFonts w:ascii="宋体" w:hAnsi="宋体" w:eastAsia="宋体"/>
          <w:sz w:val="24"/>
        </w:rPr>
        <w:t>王迈迈丛书主编；徐启富，李志坤本册主编；李述昭，李俊三，周功庭，张建国，李淑菊编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最新高一英语手册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王迈迈丛书主编；徐启富，李志坤本册主编；李述昭，李俊三，周功庭，张建国，李淑菊编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本书出售、求购地址：https://www.jiaokey.com/book/detail/11277662.html</w:t>
      </w:r>
    </w:p>
    <w:p>
      <w:r>
        <w:t>更多相关图书推荐：https://www.jiaokey.com</w:t>
      </w:r>
    </w:p>
    <w:p>
      <w:r>
        <w:t>王迈迈丛书主编；徐启富，李志坤本册主编；李述昭，李俊三，周功庭，张建国，李淑菊编 其他作品：https://www.jiaokey.com/tag/王迈迈丛书主编；徐启富，李志坤本册主编；李述昭，李俊三，周功庭，张建国，李淑菊编.html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关键词搜索：https://www.jiaokey.com/tag/最新高一英语手册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