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2004年高考轻舟  英语  学生用书  新课程版</w:t>
      </w:r>
    </w:p>
    <w:p>
      <w:r>
        <w:rPr>
          <w:rFonts w:ascii="宋体" w:hAnsi="宋体" w:eastAsia="宋体"/>
          <w:sz w:val="24"/>
        </w:rPr>
        <w:t>肖鹏，吴新力，代延明，候贵霞本册编著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2004年高考轻舟  英语  学生用书  新课程版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肖鹏，吴新力，代延明，候贵霞本册编著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本书出售、求购地址：https://www.jiaokey.com/book/detail/11277651.html</w:t>
      </w:r>
    </w:p>
    <w:p>
      <w:r>
        <w:t>更多相关图书推荐：https://www.jiaokey.com</w:t>
      </w:r>
    </w:p>
    <w:p>
      <w:r>
        <w:t>肖鹏，吴新力，代延明，候贵霞本册编著 其他作品：https://www.jiaokey.com/tag/肖鹏，吴新力，代延明，候贵霞本册编著.html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关键词搜索：https://www.jiaokey.com/tag/2004年高考轻舟  英语  学生用书  新课程版.html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