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书名：为什么事情总是一团糟</w:t>
      </w:r>
    </w:p>
    <w:p>
      <w:r>
        <w:t>作者：黄胜伟编著</w:t>
      </w:r>
    </w:p>
    <w:p>
      <w:r>
        <w:t>出版社：北京：金城出版社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为什么事情总是一团糟 评论地址：https://www.jiaokey.com/book/detail/11277617.html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