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书名：大学新生心理健康教育读本</w:t>
      </w:r>
    </w:p>
    <w:p>
      <w:r>
        <w:t>作者：刘正刚主编；“心理阳光工程”组委会编</w:t>
      </w:r>
    </w:p>
    <w:p>
      <w:r>
        <w:t>出版社：北京：华龄出版社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大学新生心理健康教育读本 评论地址：https://www.jiaokey.com/book/detail/11277607.html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