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《中国共产党历史》人物注释集  第1卷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《中国共产党历史》人物注释集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本书出售、求购地址：https://www.jiaokey.com/book/detail/11277606.html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关键词搜索：https://www.jiaokey.com/tag/《中国共产党历史》人物注释集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