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  高中政治  一年级  上  八周年纪念版  第6版</w:t>
      </w:r>
    </w:p>
    <w:p>
      <w:r>
        <w:rPr>
          <w:rFonts w:ascii="宋体" w:hAnsi="宋体" w:eastAsia="宋体"/>
          <w:sz w:val="24"/>
        </w:rPr>
        <w:t>北京市海淀区重点中学特级高级教师编写；蒋大凤，邓均总主编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  高中政治  一年级  上  八周年纪念版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北京市海淀区重点中学特级高级教师编写；蒋大凤，邓均总主编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本书出售、求购地址：https://www.jiaokey.com/book/detail/11277589.html</w:t>
      </w:r>
    </w:p>
    <w:p>
      <w:r>
        <w:t>更多相关图书推荐：https://www.jiaokey.com</w:t>
      </w:r>
    </w:p>
    <w:p>
      <w:r>
        <w:t>北京市海淀区重点中学特级高级教师编写；蒋大凤，邓均总主编 其他作品：https://www.jiaokey.com/tag/北京市海淀区重点中学特级高级教师编写；蒋大凤，邓均总主编.html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  高中政治  一年级  上  八周年纪念版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