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书名：成就人生的8种个性</w:t>
      </w:r>
    </w:p>
    <w:p>
      <w:r>
        <w:t>作者：水中鱼主编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成就人生的8种个性 评论地址：https://www.jiaokey.com/book/detail/11277530.html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