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书名：电视纪录片获奖作品解说词暨论文选  3</w:t>
      </w:r>
    </w:p>
    <w:p>
      <w:r>
        <w:t>作者：刘效礼主编；中国视协电视纪录片学术委员会编</w:t>
      </w:r>
    </w:p>
    <w:p>
      <w:r>
        <w:t>出版社：北京：华文出版社</w:t>
      </w:r>
    </w:p>
    <w:p>
      <w:r>
        <w:t>出版日期：2004.08</w:t>
      </w:r>
    </w:p>
    <w:p>
      <w:r>
        <w:t>总页数：501</w:t>
      </w:r>
    </w:p>
    <w:p>
      <w:r>
        <w:t>更多请访问教客网: www.jiaokey.com</w:t>
      </w:r>
    </w:p>
    <w:p>
      <w:r>
        <w:t>电视纪录片获奖作品解说词暨论文选  3 评论地址：https://www.jiaokey.com/book/detail/11277529.html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