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书名：潜能速醒  成功唤醒心中潜能</w:t>
      </w:r>
    </w:p>
    <w:p>
      <w:r>
        <w:t>作者：（美）戴维·格斯特著；余会军编译</w:t>
      </w:r>
    </w:p>
    <w:p>
      <w:r>
        <w:t>出版社：北京:海潮出版社,2004.09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潜能速醒  成功唤醒心中潜能 评论地址：https://www.jiaokey.com/book/detail/11277522.html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