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书名：滴水藏海  智慧·感悟·成功  珍藏版</w:t>
      </w:r>
    </w:p>
    <w:p>
      <w:r>
        <w:t>作者：彭彦彰，志平编著</w:t>
      </w:r>
    </w:p>
    <w:p>
      <w:r>
        <w:t>出版社：北京：金城出版社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滴水藏海  智慧·感悟·成功  珍藏版 评论地址：https://www.jiaokey.com/book/detail/11277520.html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