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书名：雍和宫</w:t>
      </w:r>
    </w:p>
    <w:p>
      <w:r>
        <w:t>作者：马兰，李立祥著</w:t>
      </w:r>
    </w:p>
    <w:p>
      <w:r>
        <w:t>出版社：北京:华文出版社,2004.07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雍和宫 评论地址：https://www.jiaokey.com/book/detail/11277516.html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