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书名：古代文明  第2卷</w:t>
      </w:r>
    </w:p>
    <w:p>
      <w:r>
        <w:t>作者：北京大学中国考古学研究中心，北京大学震旦古代文明研究中心编</w:t>
      </w:r>
    </w:p>
    <w:p>
      <w:r>
        <w:t>出版社：北京:文物出版社,2003.06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古代文明  第2卷 评论地址：https://www.jiaokey.com/book/detail/11277514.html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