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</w:t>
      </w:r>
    </w:p>
    <w:p>
      <w:r>
        <w:t>作者：毕勇刚编著</w:t>
      </w:r>
    </w:p>
    <w:p>
      <w:r>
        <w:t>出版社：郑州:河南科学技术出版社,2004.07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国际象棋入门 评论地址：https://www.jiaokey.com/book/detail/11277491.html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