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体育教学心理学  浙江省社会科学界联合会2003年课题研究成果</w:t>
      </w:r>
    </w:p>
    <w:p>
      <w:r>
        <w:rPr>
          <w:rFonts w:ascii="宋体" w:hAnsi="宋体" w:eastAsia="宋体"/>
          <w:sz w:val="24"/>
        </w:rPr>
        <w:t>邵伟德主编；黄英豪，汪超，周广，张亚平副主编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体育教学心理学  浙江省社会科学界联合会2003年课题研究成果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邵伟德主编；黄英豪，汪超，周广，张亚平副主编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本书出售、求购地址：https://www.jiaokey.com/book/detail/11277484.html</w:t>
      </w:r>
    </w:p>
    <w:p>
      <w:r>
        <w:t>更多相关图书推荐：https://www.jiaokey.com</w:t>
      </w:r>
    </w:p>
    <w:p>
      <w:r>
        <w:t>邵伟德主编；黄英豪，汪超，周广，张亚平副主编 其他作品：https://www.jiaokey.com/tag/邵伟德主编；黄英豪，汪超，周广，张亚平副主编.html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关键词搜索：https://www.jiaokey.com/tag/体育教学心理学  浙江省社会科学界联合会2003年课题研究成果.html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