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纠正孩子坏行为的14个方法  没有完美无缺的孩子，没有无需指导的父母</w:t>
      </w:r>
    </w:p>
    <w:p>
      <w:r>
        <w:rPr>
          <w:rFonts w:ascii="宋体" w:hAnsi="宋体" w:eastAsia="宋体"/>
          <w:sz w:val="24"/>
        </w:rPr>
        <w:t>（美）凯特·凯利（Kate Kelly）著；赵南，庞雁译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纠正孩子坏行为的14个方法  没有完美无缺的孩子，没有无需指导的父母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（美）凯特·凯利（Kate Kelly）著；赵南，庞雁译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本书出售、求购地址：https://www.jiaokey.com/book/detail/11277471.html</w:t>
      </w:r>
    </w:p>
    <w:p>
      <w:r>
        <w:t>更多相关图书推荐：https://www.jiaokey.com</w:t>
      </w:r>
    </w:p>
    <w:p>
      <w:r>
        <w:t>（美）凯特·凯利（Kate Kelly）著；赵南，庞雁译 其他作品：https://www.jiaokey.com/tag/（美）凯特·凯利（Kate Kelly）著；赵南，庞雁译.html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关键词搜索：https://www.jiaokey.com/tag/纠正孩子坏行为的14个方法  没有完美无缺的孩子，没有无需指导的父母.html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