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书名：就这样成为销售冠军  迈向销售颠峰的24堂训练课</w:t>
      </w:r>
    </w:p>
    <w:p>
      <w:r>
        <w:t>作者：（美）汤姆·霍普金斯（Tom Hopkins），（美）劳拉·拉曼（laura Laaman）著；杨玉珍，杨玉明译</w:t>
      </w:r>
    </w:p>
    <w:p>
      <w:r>
        <w:t>出版社：北京：高等教育出版社</w:t>
      </w:r>
    </w:p>
    <w:p>
      <w:r>
        <w:t>出版日期：2004.02</w:t>
      </w:r>
    </w:p>
    <w:p>
      <w:r>
        <w:t>总页数：183</w:t>
      </w:r>
    </w:p>
    <w:p>
      <w:r>
        <w:t>更多请访问教客网: www.jiaokey.com</w:t>
      </w:r>
    </w:p>
    <w:p>
      <w:r>
        <w:t>就这样成为销售冠军  迈向销售颠峰的24堂训练课 评论地址：https://www.jiaokey.com/book/detail/11277439.html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