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家族企业的成长与社会资本的融合</w:t>
      </w:r>
    </w:p>
    <w:p>
      <w:r>
        <w:rPr>
          <w:rFonts w:ascii="宋体" w:hAnsi="宋体" w:eastAsia="宋体"/>
          <w:sz w:val="24"/>
        </w:rPr>
        <w:t>储小平，王宣喻著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家族企业的成长与社会资本的融合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储小平，王宣喻著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本书出售、求购地址：https://www.jiaokey.com/book/detail/11277419.html</w:t>
      </w:r>
    </w:p>
    <w:p>
      <w:r>
        <w:t>更多相关图书推荐：https://www.jiaokey.com</w:t>
      </w:r>
    </w:p>
    <w:p>
      <w:r>
        <w:t>储小平，王宣喻著 其他作品：https://www.jiaokey.com/tag/储小平，王宣喻著.html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关键词搜索：https://www.jiaokey.com/tag/家族企业的成长与社会资本的融合.html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