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动态领导  变革时代领导者十大基本素质</w:t>
      </w:r>
    </w:p>
    <w:p>
      <w:r>
        <w:rPr>
          <w:rFonts w:ascii="宋体" w:hAnsi="宋体" w:eastAsia="宋体"/>
          <w:sz w:val="24"/>
        </w:rPr>
        <w:t>（美）莱瑞恩·西格尔（Larraine Segil）著；胡零，李恩译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73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动态领导  变革时代领导者十大基本素质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（美）莱瑞恩·西格尔（Larraine Segil）著；胡零，李恩译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企业领导学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本书出售、求购地址：https://www.jiaokey.com/book/detail/11277394.html</w:t>
      </w:r>
    </w:p>
    <w:p>
      <w:r>
        <w:t>更多相关图书推荐：https://www.jiaokey.com</w:t>
      </w:r>
    </w:p>
    <w:p>
      <w:r>
        <w:t>（美）莱瑞恩·西格尔（Larraine Segil）著；胡零，李恩译 其他作品：https://www.jiaokey.com/tag/（美）莱瑞恩·西格尔（Larraine Segil）著；胡零，李恩译.html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关键词搜索：https://www.jiaokey.com/tag/企业领导学.html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