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书名：什么是卖空？</w:t>
      </w:r>
    </w:p>
    <w:p>
      <w:r>
        <w:t>作者：（美）汤姆·陶利著；陈理行，孙瑜译</w:t>
      </w:r>
    </w:p>
    <w:p>
      <w:r>
        <w:t>出版社：北京：华夏出版社</w:t>
      </w:r>
    </w:p>
    <w:p>
      <w:r>
        <w:t>出版日期：2004.10</w:t>
      </w:r>
    </w:p>
    <w:p>
      <w:r>
        <w:t>总页数：108</w:t>
      </w:r>
    </w:p>
    <w:p>
      <w:r>
        <w:t>更多请访问教客网: www.jiaokey.com</w:t>
      </w:r>
    </w:p>
    <w:p>
      <w:r>
        <w:t>什么是卖空？ 评论地址：https://www.jiaokey.com/book/detail/11277384.html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