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中华传统美德的故事  仁  第2版</w:t>
      </w:r>
    </w:p>
    <w:p>
      <w:r>
        <w:rPr>
          <w:rFonts w:ascii="宋体" w:hAnsi="宋体" w:eastAsia="宋体"/>
          <w:sz w:val="24"/>
        </w:rPr>
        <w:t>朱晋平，罗敏，胡玉娟，艾新著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中华传统美德的故事  仁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朱晋平，罗敏，胡玉娟，艾新著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本书出售、求购地址：https://www.jiaokey.com/book/detail/11277368.html</w:t>
      </w:r>
    </w:p>
    <w:p>
      <w:r>
        <w:t>更多相关图书推荐：https://www.jiaokey.com</w:t>
      </w:r>
    </w:p>
    <w:p>
      <w:r>
        <w:t>朱晋平，罗敏，胡玉娟，艾新著 其他作品：https://www.jiaokey.com/tag/朱晋平，罗敏，胡玉娟，艾新著.html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关键词搜索：https://www.jiaokey.com/tag/中华传统美德的故事  仁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