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中国人民解放军战斗故事之七  援邻抗美的故事  第2版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7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中国人民解放军战斗故事之七  援邻抗美的故事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北京:中共党史出版社,2004.06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本书出售、求购地址：https://www.jiaokey.com/book/detail/11277365.html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北京:中共党史出版社,2004.06 出版图书：https://www.jiaokey.com/tag/北京:中共党史出版社,2004.06.html</w:t>
      </w:r>
    </w:p>
    <w:p>
      <w:r>
        <w:t>关键词搜索：https://www.jiaokey.com/tag/革命故事-中国-现代-选集.html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