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中国人民解放军战斗故事之六  清剿匪特的故事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中国人民解放军战斗故事之六  清剿匪特的故事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关键词搜索：https://www.jiaokey.com/tag/中国人民解放军战斗故事之六  清剿匪特的故事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