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中国人民解放军战斗故事之五  打过长江的故事  第2版</w:t>
      </w:r>
    </w:p>
    <w:p>
      <w:r>
        <w:rPr>
          <w:rFonts w:ascii="宋体" w:hAnsi="宋体" w:eastAsia="宋体"/>
          <w:sz w:val="24"/>
        </w:rPr>
        <w:t>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中国人民解放军战斗故事之五  打过长江的故事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本书出售、求购地址：https://www.jiaokey.com/book/detail/11277363.html</w:t>
      </w:r>
    </w:p>
    <w:p>
      <w:r>
        <w:t>更多相关图书推荐：https://www.jiaokey.com</w:t>
      </w:r>
    </w:p>
    <w:p>
      <w:r>
        <w:t>李庆山主编 其他作品：https://www.jiaokey.com/tag/李庆山主编.html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关键词搜索：https://www.jiaokey.com/tag/中国人民解放军战斗故事之五  打过长江的故事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