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中国人民解放军战斗故事之三  决胜淮海的故事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中国人民解放军战斗故事之三  决胜淮海的故事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关键词搜索：https://www.jiaokey.com/tag/中国人民解放军战斗故事之三  决胜淮海的故事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