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中国人民解放军战斗故事之二  鏖战辽沈的故事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中国人民解放军战斗故事之二  鏖战辽沈的故事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关键词搜索：https://www.jiaokey.com/tag/中国人民解放军战斗故事之二  鏖战辽沈的故事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