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林海音经典作品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林海音经典作品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本书出售、求购地址：https://www.jiaokey.com/book/detail/11277347.html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关键词搜索：https://www.jiaokey.com/tag/林海音经典作品.html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