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骗商  官不能商  商不能骗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骗商  官不能商  商不能骗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本书出售、求购地址：https://www.jiaokey.com/book/detail/11277341.html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关键词搜索：https://www.jiaokey.com/tag/骗商  官不能商  商不能骗.html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