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跟崔峦老师学作文  小学四年级  第3版</w:t>
      </w:r>
    </w:p>
    <w:p>
      <w:r>
        <w:rPr>
          <w:rFonts w:ascii="宋体" w:hAnsi="宋体" w:eastAsia="宋体"/>
          <w:sz w:val="24"/>
        </w:rPr>
        <w:t>崔峦主编；窦桂梅本册主编；于柳，李冬梅，王福文等编写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跟崔峦老师学作文  小学四年级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崔峦主编；窦桂梅本册主编；于柳，李冬梅，王福文等编写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本书出售、求购地址：https://www.jiaokey.com/book/detail/11277325.html</w:t>
      </w:r>
    </w:p>
    <w:p>
      <w:r>
        <w:t>更多相关图书推荐：https://www.jiaokey.com</w:t>
      </w:r>
    </w:p>
    <w:p>
      <w:r>
        <w:t>崔峦主编；窦桂梅本册主编；于柳，李冬梅，王福文等编写 其他作品：https://www.jiaokey.com/tag/崔峦主编；窦桂梅本册主编；于柳，李冬梅，王福文等编写.html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关键词搜索：https://www.jiaokey.com/tag/跟崔峦老师学作文  小学四年级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