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末代太监孙耀庭传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末代太监孙耀庭传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本书出售、求购地址：https://www.jiaokey.com/book/detail/11277317.html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关键词搜索：https://www.jiaokey.com/tag/末代太监孙耀庭传.html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