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书名：新加坡的七情六欲</w:t>
      </w:r>
    </w:p>
    <w:p>
      <w:r>
        <w:t>作者：张紫兰，黄德晟著</w:t>
      </w:r>
    </w:p>
    <w:p>
      <w:r>
        <w:t>出版社：上海：上海文艺出版社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新加坡的七情六欲 评论地址：https://www.jiaokey.com/book/detail/11277293.html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