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书名：被编码的生活  广告</w:t>
      </w:r>
    </w:p>
    <w:p>
      <w:r>
        <w:t>作者：王一川主编；刘莉著</w:t>
      </w:r>
    </w:p>
    <w:p>
      <w:r>
        <w:t>出版社：昆明:云南人民出版社,2004.08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被编码的生活  广告 评论地址：https://www.jiaokey.com/book/detail/11277271.html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