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书名：所罗门  示巴女王之鹰  揭示智慧之王所罗门的真实身份</w:t>
      </w:r>
    </w:p>
    <w:p>
      <w:r>
        <w:t>作者：（英）拉尔夫·伊利斯（Ralpn Ellis）著；李旭大译</w:t>
      </w:r>
    </w:p>
    <w:p>
      <w:r>
        <w:t>出版社：西安:陕西师范大学出版社,2004.07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所罗门  示巴女王之鹰  揭示智慧之王所罗门的真实身份 评论地址：https://www.jiaokey.com/book/detail/11277269.html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