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书名：宁波市重化系统推广应用优选法成果选编</w:t>
      </w:r>
    </w:p>
    <w:p>
      <w:r>
        <w:t>作者:宁波市重化工业局，化工技术情报站选编</w:t>
      </w:r>
    </w:p>
    <w:p>
      <w:r>
        <w:t>出版社:宁波市重化工业局；化工技术情报站</w:t>
      </w:r>
    </w:p>
    <w:p>
      <w:r>
        <w:t>出版日期：1973.08</w:t>
      </w:r>
    </w:p>
    <w:p>
      <w:r>
        <w:t>总页数：30</w:t>
      </w:r>
    </w:p>
    <w:p>
      <w:r>
        <w:t>更多请访问教客网:www.jiaokey.com</w:t>
      </w:r>
    </w:p>
    <w:p>
      <w:r>
        <w:t>宁波市重化系统推广应用优选法成果选编评论地址：https://www.jiaokey.com/book/detail/11277238.html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