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科技英语系列读物  第3级  第1分册  科学与偶然</w:t>
      </w:r>
    </w:p>
    <w:p>
      <w:r>
        <w:rPr>
          <w:rFonts w:ascii="宋体" w:hAnsi="宋体" w:eastAsia="宋体"/>
          <w:sz w:val="24"/>
        </w:rPr>
        <w:t>朱曼华，丁国声，游家騄，温晓平选注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科技英语系列读物  第3级  第1分册  科学与偶然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朱曼华，丁国声，游家騄，温晓平选注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 英语-科学技术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本书出售、求购地址：https://www.jiaokey.com/book/detail/11277207.html</w:t>
      </w:r>
    </w:p>
    <w:p>
      <w:r>
        <w:t>更多相关图书推荐：https://www.jiaokey.com</w:t>
      </w:r>
    </w:p>
    <w:p>
      <w:r>
        <w:t>朱曼华，丁国声，游家騄，温晓平选注 其他作品：https://www.jiaokey.com/tag/朱曼华，丁国声，游家騄，温晓平选注.html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关键词搜索：https://www.jiaokey.com/tag/科学技术-英语 英语-科学技术.html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