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书名：捷达两阀电喷轿车维修手册</w:t>
      </w:r>
    </w:p>
    <w:p>
      <w:r>
        <w:t>作者：李培军，王家青主编</w:t>
      </w:r>
    </w:p>
    <w:p>
      <w:r>
        <w:t>出版社：北京:人民交通出版社,2004.01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捷达两阀电喷轿车维修手册 评论地址：https://www.jiaokey.com/book/detail/11277197.html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