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书名：纺织品设计手册</w:t>
      </w:r>
    </w:p>
    <w:p>
      <w:r>
        <w:t>作者：（英）杰奎·威尔逊（Jacquie Wilson）著；郭兴峰，王建坤译</w:t>
      </w:r>
    </w:p>
    <w:p>
      <w:r>
        <w:t>出版社：北京:中国纺织出版社,2004.04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纺织品设计手册 评论地址：https://www.jiaokey.com/book/detail/11277192.html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