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农业气象学  下</w:t>
      </w:r>
    </w:p>
    <w:p>
      <w:r>
        <w:t>作者：（苏联）Г.З.维茨凯维奇著；陈德鑫，靳晋，黄瑞华，王在德，贺锡频合译</w:t>
      </w:r>
    </w:p>
    <w:p>
      <w:r>
        <w:t>出版社：北京：财政经济出版社</w:t>
      </w:r>
    </w:p>
    <w:p>
      <w:r>
        <w:t>出版日期：1955.06</w:t>
      </w:r>
    </w:p>
    <w:p>
      <w:r>
        <w:t>总页数：350</w:t>
      </w:r>
    </w:p>
    <w:p>
      <w:r>
        <w:t>更多请访问教客网: www.jiaokey.com</w:t>
      </w:r>
    </w:p>
    <w:p>
      <w:r>
        <w:t>高等学校教学用书  农业气象学  下 评论地址：https://www.jiaokey.com/book/detail/11277042.html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